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A399" w14:textId="6077C36A" w:rsidR="003B69F0" w:rsidRDefault="00315F29" w:rsidP="00506ED4">
      <w:pPr>
        <w:pStyle w:val="Title"/>
        <w:jc w:val="center"/>
      </w:pPr>
      <w:r w:rsidRPr="00286AC7">
        <w:rPr>
          <w:sz w:val="36"/>
          <w:szCs w:val="36"/>
        </w:rPr>
        <w:t>Student Activity Account Fund Request Form</w:t>
      </w:r>
    </w:p>
    <w:p w14:paraId="3085DC41" w14:textId="77777777" w:rsidR="003B69F0" w:rsidRDefault="00315F29">
      <w:r>
        <w:t>District Finance Division – Central Office</w:t>
      </w:r>
    </w:p>
    <w:p w14:paraId="1B94BBF0" w14:textId="19D90522" w:rsidR="00AA7317" w:rsidRPr="00935B76" w:rsidRDefault="00AA7317" w:rsidP="00935B76">
      <w:pPr>
        <w:jc w:val="center"/>
        <w:rPr>
          <w:b/>
          <w:bCs/>
        </w:rPr>
      </w:pPr>
      <w:r w:rsidRPr="00935B76">
        <w:t>*</w:t>
      </w:r>
      <w:r w:rsidRPr="00935B76">
        <w:rPr>
          <w:b/>
          <w:bCs/>
        </w:rPr>
        <w:t>NOTE</w:t>
      </w:r>
      <w:r w:rsidR="00FF5378" w:rsidRPr="00935B76">
        <w:rPr>
          <w:b/>
          <w:bCs/>
        </w:rPr>
        <w:t xml:space="preserve">* </w:t>
      </w:r>
      <w:r w:rsidR="00935B76" w:rsidRPr="00935B76">
        <w:rPr>
          <w:b/>
          <w:bCs/>
        </w:rPr>
        <w:t>No purchases are to be made prior to the approval of th</w:t>
      </w:r>
      <w:r w:rsidR="002F38B2">
        <w:rPr>
          <w:b/>
          <w:bCs/>
        </w:rPr>
        <w:t>is</w:t>
      </w:r>
      <w:r w:rsidR="00935B76" w:rsidRPr="00935B76">
        <w:rPr>
          <w:b/>
          <w:bCs/>
        </w:rPr>
        <w:t xml:space="preserve"> Request Form</w:t>
      </w:r>
    </w:p>
    <w:p w14:paraId="1A5F81E2" w14:textId="77777777" w:rsidR="003B69F0" w:rsidRDefault="00315F29">
      <w:pPr>
        <w:pStyle w:val="Heading2"/>
      </w:pPr>
      <w:r>
        <w:t>SECTION A: Requestor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B69F0" w14:paraId="7C16D89B" w14:textId="77777777">
        <w:tc>
          <w:tcPr>
            <w:tcW w:w="4320" w:type="dxa"/>
          </w:tcPr>
          <w:p w14:paraId="5D066D87" w14:textId="77777777" w:rsidR="003B69F0" w:rsidRDefault="00315F29">
            <w:r>
              <w:t>School Name</w:t>
            </w:r>
          </w:p>
        </w:tc>
        <w:tc>
          <w:tcPr>
            <w:tcW w:w="4320" w:type="dxa"/>
          </w:tcPr>
          <w:p w14:paraId="18EBF35E" w14:textId="77777777" w:rsidR="003B69F0" w:rsidRDefault="003B69F0"/>
          <w:p w14:paraId="5AA4B73F" w14:textId="77777777" w:rsidR="00730F29" w:rsidRDefault="00730F29"/>
        </w:tc>
      </w:tr>
      <w:tr w:rsidR="003B69F0" w14:paraId="7C8B1B11" w14:textId="77777777">
        <w:tc>
          <w:tcPr>
            <w:tcW w:w="4320" w:type="dxa"/>
          </w:tcPr>
          <w:p w14:paraId="1380A1A8" w14:textId="77777777" w:rsidR="003B69F0" w:rsidRDefault="00315F29">
            <w:r>
              <w:t>Date of Request</w:t>
            </w:r>
          </w:p>
        </w:tc>
        <w:tc>
          <w:tcPr>
            <w:tcW w:w="4320" w:type="dxa"/>
          </w:tcPr>
          <w:p w14:paraId="010ABD05" w14:textId="77777777" w:rsidR="003B69F0" w:rsidRDefault="003B69F0"/>
          <w:p w14:paraId="48C65A82" w14:textId="77777777" w:rsidR="00730F29" w:rsidRDefault="00730F29"/>
        </w:tc>
      </w:tr>
      <w:tr w:rsidR="003B69F0" w14:paraId="72072D04" w14:textId="77777777">
        <w:tc>
          <w:tcPr>
            <w:tcW w:w="4320" w:type="dxa"/>
          </w:tcPr>
          <w:p w14:paraId="7F9A6650" w14:textId="77777777" w:rsidR="003B69F0" w:rsidRDefault="00315F29">
            <w:r>
              <w:t>Student Group/Club Name</w:t>
            </w:r>
          </w:p>
        </w:tc>
        <w:tc>
          <w:tcPr>
            <w:tcW w:w="4320" w:type="dxa"/>
          </w:tcPr>
          <w:p w14:paraId="32711EFC" w14:textId="77777777" w:rsidR="003B69F0" w:rsidRDefault="003B69F0"/>
          <w:p w14:paraId="6154171A" w14:textId="77777777" w:rsidR="00730F29" w:rsidRDefault="00730F29"/>
        </w:tc>
      </w:tr>
      <w:tr w:rsidR="003B69F0" w14:paraId="6B8B19B7" w14:textId="77777777">
        <w:tc>
          <w:tcPr>
            <w:tcW w:w="4320" w:type="dxa"/>
          </w:tcPr>
          <w:p w14:paraId="1856D3DD" w14:textId="77777777" w:rsidR="003B69F0" w:rsidRDefault="00315F29">
            <w:r>
              <w:t>Advisor Name</w:t>
            </w:r>
          </w:p>
        </w:tc>
        <w:tc>
          <w:tcPr>
            <w:tcW w:w="4320" w:type="dxa"/>
          </w:tcPr>
          <w:p w14:paraId="00404904" w14:textId="77777777" w:rsidR="003B69F0" w:rsidRDefault="003B69F0"/>
          <w:p w14:paraId="560A7DDB" w14:textId="77777777" w:rsidR="00730F29" w:rsidRDefault="00730F29"/>
        </w:tc>
      </w:tr>
      <w:tr w:rsidR="003B69F0" w14:paraId="1A136FDD" w14:textId="77777777">
        <w:tc>
          <w:tcPr>
            <w:tcW w:w="4320" w:type="dxa"/>
          </w:tcPr>
          <w:p w14:paraId="5266758B" w14:textId="77777777" w:rsidR="003B69F0" w:rsidRDefault="00315F29">
            <w:r>
              <w:t>Advisor Email</w:t>
            </w:r>
          </w:p>
        </w:tc>
        <w:tc>
          <w:tcPr>
            <w:tcW w:w="4320" w:type="dxa"/>
          </w:tcPr>
          <w:p w14:paraId="069A556D" w14:textId="77777777" w:rsidR="003B69F0" w:rsidRDefault="003B69F0"/>
          <w:p w14:paraId="3FB83D46" w14:textId="77777777" w:rsidR="00730F29" w:rsidRDefault="00730F29"/>
        </w:tc>
      </w:tr>
      <w:tr w:rsidR="003B69F0" w14:paraId="375B08B1" w14:textId="77777777">
        <w:tc>
          <w:tcPr>
            <w:tcW w:w="4320" w:type="dxa"/>
          </w:tcPr>
          <w:p w14:paraId="76B7250F" w14:textId="77777777" w:rsidR="003B69F0" w:rsidRDefault="00315F29">
            <w:r>
              <w:t>Phone</w:t>
            </w:r>
          </w:p>
        </w:tc>
        <w:tc>
          <w:tcPr>
            <w:tcW w:w="4320" w:type="dxa"/>
          </w:tcPr>
          <w:p w14:paraId="4C646928" w14:textId="77777777" w:rsidR="003B69F0" w:rsidRDefault="003B69F0"/>
          <w:p w14:paraId="6B159DFE" w14:textId="77777777" w:rsidR="00730F29" w:rsidRDefault="00730F29"/>
        </w:tc>
      </w:tr>
    </w:tbl>
    <w:p w14:paraId="3A694C09" w14:textId="77777777" w:rsidR="003B69F0" w:rsidRDefault="00315F29">
      <w:pPr>
        <w:pStyle w:val="Heading2"/>
      </w:pPr>
      <w:r>
        <w:t>SECTION B: 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B69F0" w14:paraId="0BC40EED" w14:textId="77777777">
        <w:tc>
          <w:tcPr>
            <w:tcW w:w="4320" w:type="dxa"/>
          </w:tcPr>
          <w:p w14:paraId="7496D806" w14:textId="77777777" w:rsidR="003B69F0" w:rsidRDefault="00315F29">
            <w:r>
              <w:t>Amount Requested</w:t>
            </w:r>
          </w:p>
        </w:tc>
        <w:tc>
          <w:tcPr>
            <w:tcW w:w="4320" w:type="dxa"/>
          </w:tcPr>
          <w:p w14:paraId="59EA4774" w14:textId="77777777" w:rsidR="003B69F0" w:rsidRDefault="00315F29">
            <w:r>
              <w:t>$</w:t>
            </w:r>
          </w:p>
        </w:tc>
      </w:tr>
      <w:tr w:rsidR="003B69F0" w14:paraId="18EFAC13" w14:textId="77777777">
        <w:tc>
          <w:tcPr>
            <w:tcW w:w="4320" w:type="dxa"/>
          </w:tcPr>
          <w:p w14:paraId="7B7D4F25" w14:textId="77777777" w:rsidR="003B69F0" w:rsidRDefault="00315F29">
            <w:r>
              <w:t>Type of Disbursement</w:t>
            </w:r>
          </w:p>
        </w:tc>
        <w:tc>
          <w:tcPr>
            <w:tcW w:w="4320" w:type="dxa"/>
          </w:tcPr>
          <w:p w14:paraId="11522F5D" w14:textId="77777777" w:rsidR="003B69F0" w:rsidRDefault="00315F29">
            <w:r>
              <w:t xml:space="preserve">☐ Vendor </w:t>
            </w:r>
            <w:proofErr w:type="gramStart"/>
            <w:r>
              <w:t>Payment  ☐</w:t>
            </w:r>
            <w:proofErr w:type="gramEnd"/>
            <w:r>
              <w:t xml:space="preserve"> </w:t>
            </w:r>
            <w:proofErr w:type="gramStart"/>
            <w:r>
              <w:t>Reimbursement  ☐</w:t>
            </w:r>
            <w:proofErr w:type="gramEnd"/>
            <w:r>
              <w:t xml:space="preserve"> Other (explain):</w:t>
            </w:r>
          </w:p>
        </w:tc>
      </w:tr>
      <w:tr w:rsidR="003B69F0" w14:paraId="35EE8755" w14:textId="77777777">
        <w:tc>
          <w:tcPr>
            <w:tcW w:w="4320" w:type="dxa"/>
          </w:tcPr>
          <w:p w14:paraId="3DA90B9A" w14:textId="77777777" w:rsidR="003B69F0" w:rsidRDefault="00315F29">
            <w:r>
              <w:t>Payee Name (Vendor or Person)</w:t>
            </w:r>
          </w:p>
        </w:tc>
        <w:tc>
          <w:tcPr>
            <w:tcW w:w="4320" w:type="dxa"/>
          </w:tcPr>
          <w:p w14:paraId="192EDD5A" w14:textId="77777777" w:rsidR="003B69F0" w:rsidRDefault="003B69F0"/>
        </w:tc>
      </w:tr>
      <w:tr w:rsidR="003B69F0" w14:paraId="111B2FC9" w14:textId="77777777">
        <w:tc>
          <w:tcPr>
            <w:tcW w:w="4320" w:type="dxa"/>
          </w:tcPr>
          <w:p w14:paraId="1ACAA637" w14:textId="77777777" w:rsidR="003B69F0" w:rsidRDefault="00315F29">
            <w:r>
              <w:t>Purpose of Funds</w:t>
            </w:r>
          </w:p>
        </w:tc>
        <w:tc>
          <w:tcPr>
            <w:tcW w:w="4320" w:type="dxa"/>
          </w:tcPr>
          <w:p w14:paraId="6B5759C1" w14:textId="1F640B6E" w:rsidR="003B69F0" w:rsidRDefault="00315F29">
            <w:r>
              <w:br/>
            </w:r>
          </w:p>
        </w:tc>
      </w:tr>
      <w:tr w:rsidR="003B69F0" w14:paraId="0304E4A1" w14:textId="77777777">
        <w:tc>
          <w:tcPr>
            <w:tcW w:w="4320" w:type="dxa"/>
          </w:tcPr>
          <w:p w14:paraId="5B04F06F" w14:textId="77777777" w:rsidR="003B69F0" w:rsidRDefault="00315F29">
            <w:r>
              <w:t>Date Funds Needed By</w:t>
            </w:r>
          </w:p>
        </w:tc>
        <w:tc>
          <w:tcPr>
            <w:tcW w:w="4320" w:type="dxa"/>
          </w:tcPr>
          <w:p w14:paraId="6788B7ED" w14:textId="77777777" w:rsidR="003B69F0" w:rsidRDefault="003B69F0"/>
        </w:tc>
      </w:tr>
    </w:tbl>
    <w:p w14:paraId="2E07B07F" w14:textId="18E5C345" w:rsidR="003B69F0" w:rsidRDefault="00315F29">
      <w:pPr>
        <w:pStyle w:val="Heading2"/>
      </w:pPr>
      <w:r>
        <w:t>SECTION C: Supporting Documentation (attach with submission)</w:t>
      </w:r>
    </w:p>
    <w:p w14:paraId="780ACD07" w14:textId="77777777" w:rsidR="003B69F0" w:rsidRDefault="00315F29">
      <w:r>
        <w:t>✅ Check all that apply:</w:t>
      </w:r>
    </w:p>
    <w:p w14:paraId="51687E07" w14:textId="59AAA74D" w:rsidR="003B69F0" w:rsidRDefault="00315F29" w:rsidP="00730F29">
      <w:pPr>
        <w:pStyle w:val="ListBullet"/>
        <w:numPr>
          <w:ilvl w:val="0"/>
          <w:numId w:val="0"/>
        </w:numPr>
        <w:ind w:left="360"/>
      </w:pPr>
      <w:r>
        <w:t>☐ Meeting minutes (student group vote/</w:t>
      </w:r>
      <w:proofErr w:type="gramStart"/>
      <w:r w:rsidR="00730F29">
        <w:t xml:space="preserve">approval)   </w:t>
      </w:r>
      <w:proofErr w:type="gramEnd"/>
      <w:r w:rsidR="00730F29">
        <w:t xml:space="preserve"> </w:t>
      </w:r>
      <w:r w:rsidR="00730F29">
        <w:rPr>
          <w:rFonts w:ascii="Segoe UI Symbol" w:hAnsi="Segoe UI Symbol" w:cs="Segoe UI Symbol"/>
        </w:rPr>
        <w:t>☐</w:t>
      </w:r>
      <w:r w:rsidR="00730F29">
        <w:t xml:space="preserve"> Approved Fundraiser Form</w:t>
      </w:r>
    </w:p>
    <w:p w14:paraId="30B7AF61" w14:textId="621ED129" w:rsidR="003B69F0" w:rsidRDefault="00315F29" w:rsidP="00730F29">
      <w:pPr>
        <w:pStyle w:val="ListBullet"/>
        <w:numPr>
          <w:ilvl w:val="0"/>
          <w:numId w:val="0"/>
        </w:numPr>
        <w:ind w:left="360"/>
      </w:pPr>
      <w:r>
        <w:t>☐ Invoice or quote</w:t>
      </w:r>
      <w:r w:rsidR="00730F29">
        <w:tab/>
      </w:r>
      <w:r w:rsidR="00730F29">
        <w:tab/>
      </w:r>
      <w:r w:rsidR="00730F29">
        <w:tab/>
      </w:r>
      <w:r w:rsidR="00730F29">
        <w:tab/>
      </w:r>
      <w:r w:rsidR="00730F29">
        <w:tab/>
        <w:t xml:space="preserve">      </w:t>
      </w:r>
      <w:r w:rsidR="00730F29">
        <w:rPr>
          <w:rFonts w:ascii="Segoe UI Symbol" w:hAnsi="Segoe UI Symbol" w:cs="Segoe UI Symbol"/>
        </w:rPr>
        <w:t>☐</w:t>
      </w:r>
      <w:r w:rsidR="00730F29">
        <w:t xml:space="preserve"> Other: __________________________</w:t>
      </w:r>
    </w:p>
    <w:p w14:paraId="3AAD0FF0" w14:textId="02E1145C" w:rsidR="00315F29" w:rsidRDefault="00315F29" w:rsidP="00730F29">
      <w:pPr>
        <w:pStyle w:val="ListBullet"/>
        <w:numPr>
          <w:ilvl w:val="0"/>
          <w:numId w:val="0"/>
        </w:numPr>
        <w:ind w:left="360"/>
      </w:pPr>
      <w:r>
        <w:rPr>
          <w:rFonts w:ascii="Segoe UI Symbol" w:hAnsi="Segoe UI Symbol" w:cs="Segoe UI Symbol"/>
        </w:rPr>
        <w:t>☐</w:t>
      </w:r>
      <w:r>
        <w:t xml:space="preserve"> Receipts (for reimbursement)</w:t>
      </w:r>
    </w:p>
    <w:p w14:paraId="5155ABC0" w14:textId="77777777" w:rsidR="00730F29" w:rsidRDefault="00730F29" w:rsidP="00730F29">
      <w:pPr>
        <w:pStyle w:val="Heading2"/>
      </w:pPr>
      <w:r>
        <w:t>SECTION D: School Approval</w:t>
      </w:r>
    </w:p>
    <w:p w14:paraId="5EAACBED" w14:textId="77777777" w:rsidR="00730F29" w:rsidRDefault="00730F29" w:rsidP="00730F29">
      <w:pPr>
        <w:rPr>
          <w:u w:val="single"/>
        </w:rPr>
      </w:pPr>
      <w:r>
        <w:t>Principal’s Name: 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BA2C34" w14:textId="538CE7FE" w:rsidR="00357B1D" w:rsidRPr="00315F29" w:rsidRDefault="00357B1D" w:rsidP="00357B1D">
      <w:pPr>
        <w:rPr>
          <w:u w:val="single"/>
        </w:rPr>
      </w:pPr>
      <w:r>
        <w:t>Principal’s Signature: _____________________</w:t>
      </w:r>
      <w:r w:rsidR="004A6217">
        <w:t>______</w:t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Date: _______________</w:t>
      </w:r>
      <w:r>
        <w:rPr>
          <w:u w:val="single"/>
        </w:rPr>
        <w:tab/>
      </w:r>
      <w:r>
        <w:rPr>
          <w:u w:val="single"/>
        </w:rPr>
        <w:tab/>
      </w:r>
    </w:p>
    <w:p w14:paraId="2193874C" w14:textId="77777777" w:rsidR="00357B1D" w:rsidRDefault="00357B1D" w:rsidP="00730F29">
      <w:pPr>
        <w:rPr>
          <w:u w:val="single"/>
        </w:rPr>
      </w:pPr>
    </w:p>
    <w:p w14:paraId="64C98763" w14:textId="77777777" w:rsidR="00B211ED" w:rsidRDefault="00B211ED" w:rsidP="00730F29">
      <w:pPr>
        <w:rPr>
          <w:u w:val="single"/>
        </w:rPr>
      </w:pPr>
    </w:p>
    <w:p w14:paraId="12ECFE43" w14:textId="21A44BAC" w:rsidR="003B69F0" w:rsidRDefault="00315F29">
      <w:pPr>
        <w:pStyle w:val="Heading2"/>
      </w:pPr>
      <w:r>
        <w:t>SECTION E: For Central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3B69F0" w14:paraId="01363030" w14:textId="77777777" w:rsidTr="00FB9443">
        <w:tc>
          <w:tcPr>
            <w:tcW w:w="4320" w:type="dxa"/>
          </w:tcPr>
          <w:p w14:paraId="28E3162D" w14:textId="77777777" w:rsidR="003B69F0" w:rsidRDefault="00315F29">
            <w:r>
              <w:t>Date Received</w:t>
            </w:r>
          </w:p>
        </w:tc>
        <w:tc>
          <w:tcPr>
            <w:tcW w:w="4320" w:type="dxa"/>
          </w:tcPr>
          <w:p w14:paraId="09649026" w14:textId="77777777" w:rsidR="003B69F0" w:rsidRDefault="0006164A" w:rsidP="0006164A">
            <w:pPr>
              <w:tabs>
                <w:tab w:val="left" w:pos="1575"/>
              </w:tabs>
            </w:pPr>
            <w:r>
              <w:tab/>
            </w:r>
          </w:p>
          <w:p w14:paraId="2AD67AEA" w14:textId="0D1C0C22" w:rsidR="0006164A" w:rsidRDefault="0006164A" w:rsidP="0006164A">
            <w:pPr>
              <w:tabs>
                <w:tab w:val="left" w:pos="1575"/>
              </w:tabs>
            </w:pPr>
          </w:p>
        </w:tc>
      </w:tr>
      <w:tr w:rsidR="003B69F0" w14:paraId="61400D12" w14:textId="77777777" w:rsidTr="00FB9443">
        <w:tc>
          <w:tcPr>
            <w:tcW w:w="4320" w:type="dxa"/>
          </w:tcPr>
          <w:p w14:paraId="16E3585D" w14:textId="77777777" w:rsidR="003B69F0" w:rsidRDefault="00315F29">
            <w:r>
              <w:t>Reviewed By</w:t>
            </w:r>
          </w:p>
        </w:tc>
        <w:tc>
          <w:tcPr>
            <w:tcW w:w="4320" w:type="dxa"/>
          </w:tcPr>
          <w:p w14:paraId="3B8E7F52" w14:textId="77777777" w:rsidR="003B69F0" w:rsidRDefault="003B69F0"/>
          <w:p w14:paraId="2AC1A0BC" w14:textId="77777777" w:rsidR="0006164A" w:rsidRDefault="0006164A"/>
        </w:tc>
      </w:tr>
      <w:tr w:rsidR="003B69F0" w14:paraId="5DDA16AC" w14:textId="77777777" w:rsidTr="00FB9443">
        <w:tc>
          <w:tcPr>
            <w:tcW w:w="4320" w:type="dxa"/>
          </w:tcPr>
          <w:p w14:paraId="714259A5" w14:textId="77777777" w:rsidR="003B69F0" w:rsidRDefault="00315F29">
            <w:r>
              <w:t>Approved</w:t>
            </w:r>
          </w:p>
        </w:tc>
        <w:tc>
          <w:tcPr>
            <w:tcW w:w="4320" w:type="dxa"/>
          </w:tcPr>
          <w:p w14:paraId="668A9B3E" w14:textId="77777777" w:rsidR="003B69F0" w:rsidRDefault="00315F29">
            <w:r>
              <w:t xml:space="preserve">☐ </w:t>
            </w:r>
            <w:proofErr w:type="gramStart"/>
            <w:r>
              <w:t>Yes  ☐</w:t>
            </w:r>
            <w:proofErr w:type="gramEnd"/>
            <w:r>
              <w:t xml:space="preserve"> No     Reason if Denied:</w:t>
            </w:r>
          </w:p>
          <w:p w14:paraId="1975F8E5" w14:textId="77777777" w:rsidR="0006164A" w:rsidRDefault="0006164A"/>
        </w:tc>
      </w:tr>
      <w:tr w:rsidR="003B69F0" w14:paraId="2EED52B8" w14:textId="77777777" w:rsidTr="00FB9443">
        <w:tc>
          <w:tcPr>
            <w:tcW w:w="4320" w:type="dxa"/>
          </w:tcPr>
          <w:p w14:paraId="12A4A824" w14:textId="77777777" w:rsidR="003B69F0" w:rsidRDefault="00315F29">
            <w:r>
              <w:t>Account Code</w:t>
            </w:r>
          </w:p>
        </w:tc>
        <w:tc>
          <w:tcPr>
            <w:tcW w:w="4320" w:type="dxa"/>
          </w:tcPr>
          <w:p w14:paraId="3CF64C73" w14:textId="77777777" w:rsidR="003B69F0" w:rsidRDefault="003B69F0"/>
          <w:p w14:paraId="51D336E2" w14:textId="77777777" w:rsidR="0006164A" w:rsidRDefault="0006164A"/>
        </w:tc>
      </w:tr>
      <w:tr w:rsidR="003B69F0" w14:paraId="3FC5B897" w14:textId="77777777" w:rsidTr="00FB9443">
        <w:tc>
          <w:tcPr>
            <w:tcW w:w="4320" w:type="dxa"/>
          </w:tcPr>
          <w:p w14:paraId="618B35C8" w14:textId="77777777" w:rsidR="003B69F0" w:rsidRDefault="00315F29">
            <w:r>
              <w:t>Amount Disbursed</w:t>
            </w:r>
          </w:p>
        </w:tc>
        <w:tc>
          <w:tcPr>
            <w:tcW w:w="4320" w:type="dxa"/>
          </w:tcPr>
          <w:p w14:paraId="5488423E" w14:textId="77777777" w:rsidR="003B69F0" w:rsidRDefault="00315F29">
            <w:r>
              <w:t>$</w:t>
            </w:r>
          </w:p>
          <w:p w14:paraId="349B2ACD" w14:textId="77777777" w:rsidR="0006164A" w:rsidRDefault="0006164A"/>
        </w:tc>
      </w:tr>
      <w:tr w:rsidR="003B69F0" w14:paraId="1C8CF624" w14:textId="77777777" w:rsidTr="00FB9443">
        <w:tc>
          <w:tcPr>
            <w:tcW w:w="4320" w:type="dxa"/>
          </w:tcPr>
          <w:p w14:paraId="1F474296" w14:textId="77777777" w:rsidR="003B69F0" w:rsidRDefault="00315F29">
            <w:r>
              <w:t>Date Processed</w:t>
            </w:r>
          </w:p>
        </w:tc>
        <w:tc>
          <w:tcPr>
            <w:tcW w:w="4320" w:type="dxa"/>
          </w:tcPr>
          <w:p w14:paraId="7030F318" w14:textId="77777777" w:rsidR="003B69F0" w:rsidRDefault="003B69F0"/>
          <w:p w14:paraId="0BD24425" w14:textId="77777777" w:rsidR="0006164A" w:rsidRDefault="0006164A"/>
        </w:tc>
      </w:tr>
      <w:tr w:rsidR="00FB9443" w14:paraId="70271976" w14:textId="77777777" w:rsidTr="00FB9443">
        <w:trPr>
          <w:trHeight w:val="300"/>
        </w:trPr>
        <w:tc>
          <w:tcPr>
            <w:tcW w:w="4314" w:type="dxa"/>
          </w:tcPr>
          <w:p w14:paraId="34E4A06E" w14:textId="48C79238" w:rsidR="4FAD8B8E" w:rsidRDefault="4FAD8B8E" w:rsidP="00FB9443">
            <w:r>
              <w:t>Funds Available in Account</w:t>
            </w:r>
          </w:p>
        </w:tc>
        <w:tc>
          <w:tcPr>
            <w:tcW w:w="4316" w:type="dxa"/>
          </w:tcPr>
          <w:p w14:paraId="3EE1BA6C" w14:textId="1CC05856" w:rsidR="4FAD8B8E" w:rsidRDefault="4FAD8B8E" w:rsidP="00FB9443">
            <w:pPr>
              <w:rPr>
                <w:rFonts w:ascii="Cambria" w:eastAsia="MS Mincho" w:hAnsi="Cambria"/>
              </w:rPr>
            </w:pPr>
            <w:r w:rsidRPr="00FB9443">
              <w:rPr>
                <w:rFonts w:ascii="Cambria" w:eastAsia="MS Mincho" w:hAnsi="Cambria"/>
              </w:rPr>
              <w:t xml:space="preserve">☐ </w:t>
            </w:r>
            <w:proofErr w:type="gramStart"/>
            <w:r w:rsidRPr="00FB9443">
              <w:rPr>
                <w:rFonts w:ascii="Cambria" w:eastAsia="MS Mincho" w:hAnsi="Cambria"/>
              </w:rPr>
              <w:t>Yes  ☐</w:t>
            </w:r>
            <w:proofErr w:type="gramEnd"/>
            <w:r w:rsidRPr="00FB9443">
              <w:rPr>
                <w:rFonts w:ascii="Cambria" w:eastAsia="MS Mincho" w:hAnsi="Cambria"/>
              </w:rPr>
              <w:t xml:space="preserve"> No</w:t>
            </w:r>
          </w:p>
        </w:tc>
      </w:tr>
    </w:tbl>
    <w:p w14:paraId="66686A91" w14:textId="77777777" w:rsidR="005A08F4" w:rsidRDefault="005A08F4"/>
    <w:p w14:paraId="66CB8D7B" w14:textId="34456CB7" w:rsidR="003B69F0" w:rsidRDefault="00315F29">
      <w:r>
        <w:t>Payment Type: ☐ Check #_______</w:t>
      </w:r>
      <w:proofErr w:type="gramStart"/>
      <w:r>
        <w:t>_  ☐</w:t>
      </w:r>
      <w:proofErr w:type="gramEnd"/>
      <w:r>
        <w:t xml:space="preserve"> </w:t>
      </w:r>
      <w:proofErr w:type="gramStart"/>
      <w:r>
        <w:t>ACH  ☐</w:t>
      </w:r>
      <w:proofErr w:type="gramEnd"/>
      <w:r>
        <w:t xml:space="preserve"> Other __________</w:t>
      </w:r>
    </w:p>
    <w:p w14:paraId="0045069D" w14:textId="77777777" w:rsidR="00506ED4" w:rsidRDefault="00506ED4"/>
    <w:p w14:paraId="186BA6D0" w14:textId="480D23AF" w:rsidR="00506ED4" w:rsidRPr="00315F29" w:rsidRDefault="00506ED4" w:rsidP="00506ED4">
      <w:pPr>
        <w:rPr>
          <w:u w:val="single"/>
        </w:rPr>
      </w:pPr>
      <w:r>
        <w:t>Authorized Signature: _________</w:t>
      </w:r>
      <w:r w:rsidR="00A10A49">
        <w:t>____________________</w:t>
      </w:r>
      <w:r>
        <w:t>____________ Date: _________________</w:t>
      </w:r>
      <w:r>
        <w:rPr>
          <w:u w:val="single"/>
        </w:rPr>
        <w:tab/>
      </w:r>
      <w:r>
        <w:rPr>
          <w:u w:val="single"/>
        </w:rPr>
        <w:tab/>
      </w:r>
    </w:p>
    <w:p w14:paraId="29FF8FB0" w14:textId="24533E44" w:rsidR="003B69F0" w:rsidRDefault="00315F29">
      <w:r>
        <w:br/>
      </w:r>
    </w:p>
    <w:p w14:paraId="0A474DBD" w14:textId="77777777" w:rsidR="00506ED4" w:rsidRDefault="00506ED4"/>
    <w:p w14:paraId="3AA01D25" w14:textId="77777777" w:rsidR="00506ED4" w:rsidRDefault="00506ED4"/>
    <w:p w14:paraId="091B31E8" w14:textId="77777777" w:rsidR="00506ED4" w:rsidRDefault="00506ED4"/>
    <w:p w14:paraId="4D7670B8" w14:textId="77777777" w:rsidR="00506ED4" w:rsidRDefault="00506ED4"/>
    <w:p w14:paraId="4DD69CDD" w14:textId="77777777" w:rsidR="00506ED4" w:rsidRDefault="00506ED4"/>
    <w:sectPr w:rsidR="00506ED4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8848" w14:textId="77777777" w:rsidR="00F051B8" w:rsidRDefault="00F051B8" w:rsidP="00730F29">
      <w:pPr>
        <w:spacing w:after="0" w:line="240" w:lineRule="auto"/>
      </w:pPr>
      <w:r>
        <w:separator/>
      </w:r>
    </w:p>
  </w:endnote>
  <w:endnote w:type="continuationSeparator" w:id="0">
    <w:p w14:paraId="66DCEB25" w14:textId="77777777" w:rsidR="00F051B8" w:rsidRDefault="00F051B8" w:rsidP="0073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8367" w14:textId="76D23AAE" w:rsidR="00730F29" w:rsidRDefault="00730F29" w:rsidP="00730F29"/>
  <w:p w14:paraId="58B9623D" w14:textId="77777777" w:rsidR="00506ED4" w:rsidRPr="005A08F4" w:rsidRDefault="00506ED4" w:rsidP="00DF625C">
    <w:pPr>
      <w:spacing w:after="0" w:line="240" w:lineRule="auto"/>
      <w:jc w:val="center"/>
      <w:rPr>
        <w:b/>
        <w:bCs/>
        <w:sz w:val="20"/>
        <w:szCs w:val="20"/>
        <w:u w:val="single"/>
      </w:rPr>
    </w:pPr>
    <w:bookmarkStart w:id="0" w:name="_Hlk196901140"/>
    <w:bookmarkStart w:id="1" w:name="_Hlk196901141"/>
    <w:bookmarkStart w:id="2" w:name="_Hlk196901169"/>
    <w:bookmarkStart w:id="3" w:name="_Hlk196901170"/>
    <w:r w:rsidRPr="005A08F4">
      <w:rPr>
        <w:b/>
        <w:bCs/>
        <w:sz w:val="20"/>
        <w:szCs w:val="20"/>
        <w:u w:val="single"/>
      </w:rPr>
      <w:t>REMINDER</w:t>
    </w:r>
  </w:p>
  <w:p w14:paraId="5AFA98E6" w14:textId="6E51FB1E" w:rsidR="00506ED4" w:rsidRPr="005A08F4" w:rsidRDefault="00506ED4" w:rsidP="00DF625C">
    <w:pPr>
      <w:spacing w:after="0" w:line="240" w:lineRule="auto"/>
      <w:jc w:val="center"/>
      <w:rPr>
        <w:sz w:val="20"/>
        <w:szCs w:val="20"/>
      </w:rPr>
    </w:pPr>
    <w:r w:rsidRPr="005A08F4">
      <w:rPr>
        <w:rFonts w:ascii="Segoe UI Emoji" w:hAnsi="Segoe UI Emoji" w:cs="Segoe UI Emoji"/>
        <w:sz w:val="20"/>
        <w:szCs w:val="20"/>
      </w:rPr>
      <w:t>📅</w:t>
    </w:r>
    <w:r w:rsidRPr="005A08F4">
      <w:rPr>
        <w:sz w:val="20"/>
        <w:szCs w:val="20"/>
      </w:rPr>
      <w:t xml:space="preserve"> Processing Time: </w:t>
    </w:r>
    <w:r w:rsidR="009F4FB7">
      <w:rPr>
        <w:sz w:val="20"/>
        <w:szCs w:val="20"/>
      </w:rPr>
      <w:t>5-7</w:t>
    </w:r>
    <w:r w:rsidRPr="005A08F4">
      <w:rPr>
        <w:sz w:val="20"/>
        <w:szCs w:val="20"/>
      </w:rPr>
      <w:t xml:space="preserve"> business days</w:t>
    </w:r>
  </w:p>
  <w:p w14:paraId="30D8BF92" w14:textId="72D14A94" w:rsidR="00506ED4" w:rsidRPr="005A08F4" w:rsidRDefault="00506ED4" w:rsidP="00DF625C">
    <w:pPr>
      <w:spacing w:after="0" w:line="240" w:lineRule="auto"/>
      <w:jc w:val="center"/>
      <w:rPr>
        <w:sz w:val="20"/>
        <w:szCs w:val="20"/>
      </w:rPr>
    </w:pPr>
    <w:r w:rsidRPr="005A08F4">
      <w:rPr>
        <w:sz w:val="20"/>
        <w:szCs w:val="20"/>
      </w:rPr>
      <w:t xml:space="preserve">Check </w:t>
    </w:r>
    <w:proofErr w:type="gramStart"/>
    <w:r w:rsidRPr="005A08F4">
      <w:rPr>
        <w:sz w:val="20"/>
        <w:szCs w:val="20"/>
      </w:rPr>
      <w:t>pick</w:t>
    </w:r>
    <w:proofErr w:type="gramEnd"/>
    <w:r w:rsidRPr="005A08F4">
      <w:rPr>
        <w:sz w:val="20"/>
        <w:szCs w:val="20"/>
      </w:rPr>
      <w:t xml:space="preserve"> up hours: 9a-5p</w:t>
    </w:r>
  </w:p>
  <w:p w14:paraId="5AC8881E" w14:textId="301789E4" w:rsidR="00506ED4" w:rsidRPr="005A08F4" w:rsidRDefault="00FB9443" w:rsidP="00DF625C">
    <w:pPr>
      <w:spacing w:after="0" w:line="240" w:lineRule="auto"/>
      <w:jc w:val="center"/>
      <w:rPr>
        <w:sz w:val="20"/>
        <w:szCs w:val="20"/>
      </w:rPr>
    </w:pPr>
    <w:r w:rsidRPr="00FB9443">
      <w:rPr>
        <w:sz w:val="20"/>
        <w:szCs w:val="20"/>
      </w:rPr>
      <w:t xml:space="preserve">Submit form and all documentation to:   </w:t>
    </w:r>
    <w:r w:rsidRPr="00FB9443">
      <w:rPr>
        <w:rFonts w:ascii="Segoe UI Emoji" w:hAnsi="Segoe UI Emoji" w:cs="Segoe UI Emoji"/>
        <w:sz w:val="20"/>
        <w:szCs w:val="20"/>
      </w:rPr>
      <w:t>📧</w:t>
    </w:r>
    <w:r w:rsidRPr="00FB9443">
      <w:rPr>
        <w:sz w:val="20"/>
        <w:szCs w:val="20"/>
      </w:rPr>
      <w:t xml:space="preserve"> Email: </w:t>
    </w:r>
    <w:hyperlink r:id="rId1">
      <w:r w:rsidRPr="00FB9443">
        <w:rPr>
          <w:rStyle w:val="Hyperlink"/>
          <w:sz w:val="20"/>
          <w:szCs w:val="20"/>
        </w:rPr>
        <w:t>Studentactivities@slps.org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DCEF" w14:textId="77777777" w:rsidR="00F051B8" w:rsidRDefault="00F051B8" w:rsidP="00730F29">
      <w:pPr>
        <w:spacing w:after="0" w:line="240" w:lineRule="auto"/>
      </w:pPr>
      <w:r>
        <w:separator/>
      </w:r>
    </w:p>
  </w:footnote>
  <w:footnote w:type="continuationSeparator" w:id="0">
    <w:p w14:paraId="1DC7C231" w14:textId="77777777" w:rsidR="00F051B8" w:rsidRDefault="00F051B8" w:rsidP="0073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EFFF" w14:textId="2BF57C1F" w:rsidR="00730F29" w:rsidRDefault="007C2A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73D0DF" wp14:editId="6FD92A23">
          <wp:simplePos x="0" y="0"/>
          <wp:positionH relativeFrom="column">
            <wp:posOffset>-781050</wp:posOffset>
          </wp:positionH>
          <wp:positionV relativeFrom="paragraph">
            <wp:posOffset>-333375</wp:posOffset>
          </wp:positionV>
          <wp:extent cx="714375" cy="714375"/>
          <wp:effectExtent l="0" t="0" r="9525" b="0"/>
          <wp:wrapTight wrapText="bothSides">
            <wp:wrapPolygon edited="0">
              <wp:start x="6336" y="0"/>
              <wp:lineTo x="0" y="2880"/>
              <wp:lineTo x="0" y="14976"/>
              <wp:lineTo x="1728" y="18432"/>
              <wp:lineTo x="5760" y="21312"/>
              <wp:lineTo x="6336" y="21312"/>
              <wp:lineTo x="14976" y="21312"/>
              <wp:lineTo x="15552" y="21312"/>
              <wp:lineTo x="19584" y="18432"/>
              <wp:lineTo x="21312" y="14976"/>
              <wp:lineTo x="21312" y="2880"/>
              <wp:lineTo x="14976" y="0"/>
              <wp:lineTo x="6336" y="0"/>
            </wp:wrapPolygon>
          </wp:wrapTight>
          <wp:docPr id="2004982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28233F2" wp14:editId="580F85A8">
              <wp:extent cx="304800" cy="304800"/>
              <wp:effectExtent l="0" t="0" r="0" b="0"/>
              <wp:docPr id="1298406988" name="AutoShape 1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B450F5" id="AutoShap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236503">
    <w:abstractNumId w:val="8"/>
  </w:num>
  <w:num w:numId="2" w16cid:durableId="1707828886">
    <w:abstractNumId w:val="6"/>
  </w:num>
  <w:num w:numId="3" w16cid:durableId="947011028">
    <w:abstractNumId w:val="5"/>
  </w:num>
  <w:num w:numId="4" w16cid:durableId="437330327">
    <w:abstractNumId w:val="4"/>
  </w:num>
  <w:num w:numId="5" w16cid:durableId="1253851883">
    <w:abstractNumId w:val="7"/>
  </w:num>
  <w:num w:numId="6" w16cid:durableId="334505352">
    <w:abstractNumId w:val="3"/>
  </w:num>
  <w:num w:numId="7" w16cid:durableId="525484838">
    <w:abstractNumId w:val="2"/>
  </w:num>
  <w:num w:numId="8" w16cid:durableId="1354310246">
    <w:abstractNumId w:val="1"/>
  </w:num>
  <w:num w:numId="9" w16cid:durableId="173546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64A"/>
    <w:rsid w:val="0014559D"/>
    <w:rsid w:val="0015074B"/>
    <w:rsid w:val="001E24C6"/>
    <w:rsid w:val="00286AC7"/>
    <w:rsid w:val="0029639D"/>
    <w:rsid w:val="002C655F"/>
    <w:rsid w:val="002F38B2"/>
    <w:rsid w:val="00315F29"/>
    <w:rsid w:val="00326F90"/>
    <w:rsid w:val="00357B1D"/>
    <w:rsid w:val="003B69F0"/>
    <w:rsid w:val="003D7E9A"/>
    <w:rsid w:val="004A6217"/>
    <w:rsid w:val="004F0A7D"/>
    <w:rsid w:val="00506ED4"/>
    <w:rsid w:val="005A08F4"/>
    <w:rsid w:val="00730F29"/>
    <w:rsid w:val="007C2A58"/>
    <w:rsid w:val="007E1833"/>
    <w:rsid w:val="0083548B"/>
    <w:rsid w:val="009310F9"/>
    <w:rsid w:val="00935B76"/>
    <w:rsid w:val="009F4FB7"/>
    <w:rsid w:val="00A10A49"/>
    <w:rsid w:val="00AA1D8D"/>
    <w:rsid w:val="00AA5EDC"/>
    <w:rsid w:val="00AA7317"/>
    <w:rsid w:val="00B211ED"/>
    <w:rsid w:val="00B47730"/>
    <w:rsid w:val="00B90670"/>
    <w:rsid w:val="00CB0664"/>
    <w:rsid w:val="00D12910"/>
    <w:rsid w:val="00DF625C"/>
    <w:rsid w:val="00E5169C"/>
    <w:rsid w:val="00EB2547"/>
    <w:rsid w:val="00ED2E3F"/>
    <w:rsid w:val="00F051B8"/>
    <w:rsid w:val="00F4269D"/>
    <w:rsid w:val="00F70C29"/>
    <w:rsid w:val="00FB9443"/>
    <w:rsid w:val="00FC693F"/>
    <w:rsid w:val="00FF5378"/>
    <w:rsid w:val="046B86AE"/>
    <w:rsid w:val="473B4368"/>
    <w:rsid w:val="4C0B42E0"/>
    <w:rsid w:val="4FAD8B8E"/>
    <w:rsid w:val="636CB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8F7D7"/>
  <w14:defaultImageDpi w14:val="300"/>
  <w15:docId w15:val="{E8355F20-2F66-4EA4-BF45-4C42CD6D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86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asury@slp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B5A1DCDEF7A458E4750EDBF1B4630" ma:contentTypeVersion="6" ma:contentTypeDescription="Create a new document." ma:contentTypeScope="" ma:versionID="1e0a6e028e0fcc98323870457f94ae3a">
  <xsd:schema xmlns:xsd="http://www.w3.org/2001/XMLSchema" xmlns:xs="http://www.w3.org/2001/XMLSchema" xmlns:p="http://schemas.microsoft.com/office/2006/metadata/properties" xmlns:ns2="3c5df033-4219-4e91-99fe-ca741a3107e4" xmlns:ns3="6fb60151-c7d3-45f1-9d26-527d06dd98e8" targetNamespace="http://schemas.microsoft.com/office/2006/metadata/properties" ma:root="true" ma:fieldsID="4bee9e177a3c24d54170390bd9b7667e" ns2:_="" ns3:_="">
    <xsd:import namespace="3c5df033-4219-4e91-99fe-ca741a3107e4"/>
    <xsd:import namespace="6fb60151-c7d3-45f1-9d26-527d06dd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f033-4219-4e91-99fe-ca741a310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0151-c7d3-45f1-9d26-527d06dd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15CC9-427A-4834-A68D-B3F466013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3BDEE-59F5-4E69-B2CD-7D97D8DFA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611E5-A659-415F-AB4C-8DFC061D8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df033-4219-4e91-99fe-ca741a3107e4"/>
    <ds:schemaRef ds:uri="6fb60151-c7d3-45f1-9d26-527d06dd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Manager/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Roberts, Derek</cp:lastModifiedBy>
  <cp:revision>2</cp:revision>
  <cp:lastPrinted>2025-09-02T18:14:00Z</cp:lastPrinted>
  <dcterms:created xsi:type="dcterms:W3CDTF">2025-09-02T18:14:00Z</dcterms:created>
  <dcterms:modified xsi:type="dcterms:W3CDTF">2025-09-02T18:14:00Z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2025-04-24T16:02:04Z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9c66f149-12a3-4593-8482-3305fc0eca2f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  <property fmtid="{D5CDD505-2E9C-101B-9397-08002B2CF9AE}" pid="10" name="ContentTypeId">
    <vt:lpwstr>0x0101007DAB5A1DCDEF7A458E4750EDBF1B4630</vt:lpwstr>
  </property>
</Properties>
</file>